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荆楚放歌：中国石油湖北销售分公司基层建设工作文集</w:t>
      </w:r>
    </w:p>
    <w:p>
      <w:r>
        <w:rPr>
          <w:rFonts w:ascii="宋体" w:hAnsi="宋体" w:eastAsia="宋体"/>
          <w:sz w:val="24"/>
        </w:rPr>
        <w:t>王德耀，吴红峰主编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荆楚放歌：中国石油湖北销售分公司基层建设工作文集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王德耀，吴红峰主编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本书出售、求购地址：https://www.jiaokey.com/book/detail/11996341.html</w:t>
      </w:r>
    </w:p>
    <w:p>
      <w:r>
        <w:t>更多相关图书推荐：https://www.jiaokey.com</w:t>
      </w:r>
    </w:p>
    <w:p>
      <w:r>
        <w:t>王德耀，吴红峰主编 其他作品：https://www.jiaokey.com/tag/王德耀，吴红峰主编.html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关键词搜索：https://www.jiaokey.com/tag/荆楚放歌：中国石油湖北销售分公司基层建设工作文集.html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