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  疏导亿万人心理的人生智慧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  疏导亿万人心理的人生智慧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本书出售、求购地址：https://www.jiaokey.com/book/detail/11996340.html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关键词搜索：https://www.jiaokey.com/tag/心灵瑜伽  疏导亿万人心理的人生智慧.html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