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非整装复杂低渗透油田地面工艺技术与实践</w:t>
      </w:r>
    </w:p>
    <w:p>
      <w:r>
        <w:rPr>
          <w:rFonts w:ascii="宋体" w:hAnsi="宋体" w:eastAsia="宋体"/>
          <w:sz w:val="24"/>
        </w:rPr>
        <w:t>王岩楼，张传绪，李福章主编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非整装复杂低渗透油田地面工艺技术与实践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王岩楼，张传绪，李福章主编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本书出售、求购地址：https://www.jiaokey.com/book/detail/11996309.html</w:t>
      </w:r>
    </w:p>
    <w:p>
      <w:r>
        <w:t>更多相关图书推荐：https://www.jiaokey.com</w:t>
      </w:r>
    </w:p>
    <w:p>
      <w:r>
        <w:t>王岩楼，张传绪，李福章主编 其他作品：https://www.jiaokey.com/tag/王岩楼，张传绪，李福章主编.html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关键词搜索：https://www.jiaokey.com/tag/非整装复杂低渗透油田地面工艺技术与实践.html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