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书名：渤海湾盆地油气勘探论文集</w:t>
      </w:r>
    </w:p>
    <w:p>
      <w:r>
        <w:t>作者：中国石油勘探与生产分公司编</w:t>
      </w:r>
    </w:p>
    <w:p>
      <w:r>
        <w:t>出版社：北京：石油工业出版社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渤海湾盆地油气勘探论文集 评论地址：https://www.jiaokey.com/book/detail/11996302.html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