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书名：连片叠前偏移处理技术与应用实践</w:t>
      </w:r>
    </w:p>
    <w:p>
      <w:r>
        <w:t>作者：王克斌，曹孟起，张玮等编著</w:t>
      </w:r>
    </w:p>
    <w:p>
      <w:r>
        <w:t>出版社：北京：石油工业出版社</w:t>
      </w:r>
    </w:p>
    <w:p>
      <w:r>
        <w:t>出版日期：2008.06</w:t>
      </w:r>
    </w:p>
    <w:p>
      <w:r>
        <w:t>总页数：214</w:t>
      </w:r>
    </w:p>
    <w:p>
      <w:r>
        <w:t>更多请访问教客网: www.jiaokey.com</w:t>
      </w:r>
    </w:p>
    <w:p>
      <w:r>
        <w:t>连片叠前偏移处理技术与应用实践 评论地址：https://www.jiaokey.com/book/detail/11996294.html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