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书名：疏松砂岩储层伤害机理及应用</w:t>
      </w:r>
    </w:p>
    <w:p>
      <w:r>
        <w:t>作者：谢玉洪，苏崇华等著</w:t>
      </w:r>
    </w:p>
    <w:p>
      <w:r>
        <w:t>出版社：北京：石油工业出版社</w:t>
      </w:r>
    </w:p>
    <w:p>
      <w:r>
        <w:t>出版日期：2008.06</w:t>
      </w:r>
    </w:p>
    <w:p>
      <w:r>
        <w:t>总页数：267</w:t>
      </w:r>
    </w:p>
    <w:p>
      <w:r>
        <w:t>更多请访问教客网: www.jiaokey.com</w:t>
      </w:r>
    </w:p>
    <w:p>
      <w:r>
        <w:t>疏松砂岩储层伤害机理及应用 评论地址：https://www.jiaokey.com/book/detail/11996288.html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