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高含水后期油田开发调整配套技术研究实践</w:t>
      </w:r>
    </w:p>
    <w:p>
      <w:r>
        <w:rPr>
          <w:rFonts w:ascii="宋体" w:hAnsi="宋体" w:eastAsia="宋体"/>
          <w:sz w:val="24"/>
        </w:rPr>
        <w:t>朱焱，李树臣主编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高含水后期油田开发调整配套技术研究实践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朱焱，李树臣主编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本书出售、求购地址：https://www.jiaokey.com/book/detail/11996273.html</w:t>
      </w:r>
    </w:p>
    <w:p>
      <w:r>
        <w:t>更多相关图书推荐：https://www.jiaokey.com</w:t>
      </w:r>
    </w:p>
    <w:p>
      <w:r>
        <w:t>朱焱，李树臣主编 其他作品：https://www.jiaokey.com/tag/朱焱，李树臣主编.html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关键词搜索：https://www.jiaokey.com/tag/高含水后期油田开发调整配套技术研究实践.html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