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书名：东营凹陷南坡沙四段沉积相与油气分布</w:t>
      </w:r>
    </w:p>
    <w:p>
      <w:r>
        <w:t>作者：张学才著</w:t>
      </w:r>
    </w:p>
    <w:p>
      <w:r>
        <w:t>出版社：北京：石油工业出版社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东营凹陷南坡沙四段沉积相与油气分布 评论地址：https://www.jiaokey.com/book/detail/11996271.html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