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环海峡经济区发展报告</w:t>
      </w:r>
    </w:p>
    <w:p>
      <w:r>
        <w:rPr>
          <w:rFonts w:ascii="宋体" w:hAnsi="宋体" w:eastAsia="宋体"/>
          <w:sz w:val="24"/>
        </w:rPr>
        <w:t>李闽榕，王秉安主编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环海峡经济区发展报告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李闽榕，王秉安主编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本书出售、求购地址：https://www.jiaokey.com/book/detail/11996236.html</w:t>
      </w:r>
    </w:p>
    <w:p>
      <w:r>
        <w:t>更多相关图书推荐：https://www.jiaokey.com</w:t>
      </w:r>
    </w:p>
    <w:p>
      <w:r>
        <w:t>李闽榕，王秉安主编 其他作品：https://www.jiaokey.com/tag/李闽榕，王秉安主编.html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关键词搜索：https://www.jiaokey.com/tag/环海峡经济区发展报告.html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