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近代非洲思想经纬  18、19世纪非洲知识分子思想研究</w:t>
      </w:r>
    </w:p>
    <w:p>
      <w:r>
        <w:rPr>
          <w:rFonts w:ascii="宋体" w:hAnsi="宋体" w:eastAsia="宋体"/>
          <w:sz w:val="24"/>
        </w:rPr>
        <w:t>张宏明著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近代非洲思想经纬  18、19世纪非洲知识分子思想研究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本书出售、求购地址：https://www.jiaokey.com/book/detail/11996233.html</w:t>
      </w:r>
    </w:p>
    <w:p>
      <w:r>
        <w:t>更多相关图书推荐：https://www.jiaokey.com</w:t>
      </w:r>
    </w:p>
    <w:p>
      <w:r>
        <w:t>张宏明著 其他作品：https://www.jiaokey.com/tag/张宏明著.html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关键词搜索：https://www.jiaokey.com/tag/近代非洲思想经纬  18、19世纪非洲知识分子思想研究.html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