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 本土实践 亚洲地区性别与法律研讨会论文集 A collection of asinn regional seminar on gender and law</w:t>
      </w:r>
    </w:p>
    <w:p>
      <w:r>
        <w:rPr>
          <w:rFonts w:ascii="宋体" w:hAnsi="宋体" w:eastAsia="宋体"/>
          <w:sz w:val="24"/>
        </w:rPr>
        <w:t>薛宁兰主编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 本土实践 亚洲地区性别与法律研讨会论文集 A collection of asinn regional seminar on gender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本书出售、求购地址：https://www.jiaokey.com/book/detail/11996224.html</w:t>
      </w:r>
    </w:p>
    <w:p>
      <w:r>
        <w:t>更多相关图书推荐：https://www.jiaokey.com</w:t>
      </w:r>
    </w:p>
    <w:p>
      <w:r>
        <w:t>薛宁兰主编 其他作品：https://www.jiaokey.com/tag/薛宁兰主编.html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关键词搜索：https://www.jiaokey.com/tag/国际视野 本土实践 亚洲地区性别与法律研讨会论文集 A collection of asinn regional seminar on gender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