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让事物“说话” 后现象学与技术科学 post-phenomenology and technology</w:t>
      </w:r>
    </w:p>
    <w:p>
      <w:r>
        <w:rPr>
          <w:rFonts w:ascii="宋体" w:hAnsi="宋体" w:eastAsia="宋体"/>
          <w:sz w:val="24"/>
        </w:rPr>
        <w:t>（美）唐·伊德著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让事物“说话” 后现象学与技术科学 post-phenomenology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本书出售、求购地址：https://www.jiaokey.com/book/detail/11996221.html</w:t>
      </w:r>
    </w:p>
    <w:p>
      <w:r>
        <w:t>更多相关图书推荐：https://www.jiaokey.com</w:t>
      </w:r>
    </w:p>
    <w:p>
      <w:r>
        <w:t>（美）唐·伊德著 其他作品：https://www.jiaokey.com/tag/（美）唐·伊德著.html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关键词搜索：https://www.jiaokey.com/tag/让事物“说话” 后现象学与技术科学 post-phenomenology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