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红楼飞雪：海外校友情忆北大  1947-2008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红楼飞雪：海外校友情忆北大  1947-2008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本书出售、求购地址：https://www.jiaokey.com/book/detail/11996196.html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关键词搜索：https://www.jiaokey.com/tag/红楼飞雪：海外校友情忆北大  1947-2008.html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