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国际体系中的进攻与防御</w:t>
      </w:r>
    </w:p>
    <w:p>
      <w:r>
        <w:rPr>
          <w:rFonts w:ascii="宋体" w:hAnsi="宋体" w:eastAsia="宋体"/>
          <w:sz w:val="24"/>
        </w:rPr>
        <w:t>（美）乔治·H.奎斯特著；孙建中译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国际体系中的进攻与防御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（美）乔治·H.奎斯特著；孙建中译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本书出售、求购地址：https://www.jiaokey.com/book/detail/11996183.html</w:t>
      </w:r>
    </w:p>
    <w:p>
      <w:r>
        <w:t>更多相关图书推荐：https://www.jiaokey.com</w:t>
      </w:r>
    </w:p>
    <w:p>
      <w:r>
        <w:t>（美）乔治·H.奎斯特著；孙建中译 其他作品：https://www.jiaokey.com/tag/（美）乔治·H.奎斯特著；孙建中译.html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关键词搜索：https://www.jiaokey.com/tag/国际体系中的进攻与防御.html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