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中国古代文化史  插图本  上</w:t>
      </w:r>
    </w:p>
    <w:p>
      <w:r>
        <w:rPr>
          <w:rFonts w:ascii="宋体" w:hAnsi="宋体" w:eastAsia="宋体"/>
          <w:sz w:val="24"/>
        </w:rPr>
        <w:t>阴法鲁，许树安，刘玉才主编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中国古代文化史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阴法鲁，许树安，刘玉才主编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本书出售、求购地址：https://www.jiaokey.com/book/detail/11996177.html</w:t>
      </w:r>
    </w:p>
    <w:p>
      <w:r>
        <w:t>更多相关图书推荐：https://www.jiaokey.com</w:t>
      </w:r>
    </w:p>
    <w:p>
      <w:r>
        <w:t>阴法鲁，许树安，刘玉才主编 其他作品：https://www.jiaokey.com/tag/阴法鲁，许树安，刘玉才主编.html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关键词搜索：https://www.jiaokey.com/tag/中国古代文化史  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