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国际短期资本流动监管  理论与实证</w:t>
      </w:r>
    </w:p>
    <w:p>
      <w:r>
        <w:rPr>
          <w:rFonts w:ascii="宋体" w:hAnsi="宋体" w:eastAsia="宋体"/>
          <w:sz w:val="24"/>
        </w:rPr>
        <w:t>刘仁伍编著；覃道爱，刘华副编著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国际短期资本流动监管  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刘仁伍编著；覃道爱，刘华副编著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本书出售、求购地址：https://www.jiaokey.com/book/detail/11996176.html</w:t>
      </w:r>
    </w:p>
    <w:p>
      <w:r>
        <w:t>更多相关图书推荐：https://www.jiaokey.com</w:t>
      </w:r>
    </w:p>
    <w:p>
      <w:r>
        <w:t>刘仁伍编著；覃道爱，刘华副编著 其他作品：https://www.jiaokey.com/tag/刘仁伍编著；覃道爱，刘华副编著.html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关键词搜索：https://www.jiaokey.com/tag/国际短期资本流动监管  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