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书名：柯林·鲍威尔  士兵  参谋长联席会议主席  国务卿</w:t>
      </w:r>
    </w:p>
    <w:p>
      <w:r>
        <w:t>作者：（美）凯伦·迪杨著；王凯等译</w:t>
      </w:r>
    </w:p>
    <w:p>
      <w:r>
        <w:t>出版社：北京:中国友谊出版公司,2008.05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柯林·鲍威尔  士兵  参谋长联席会议主席  国务卿 评论地址：https://www.jiaokey.com/book/detail/11996162.html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