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惊天动地战汶川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惊天动地战汶川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本书出售、求购地址：https://www.jiaokey.com/book/detail/11996148.html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关键词搜索：https://www.jiaokey.com/tag/惊天动地战汶川.html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