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书名：中国人心理解读  精神痛苦的根源与精神超脱治疗</w:t>
      </w:r>
    </w:p>
    <w:p>
      <w:r>
        <w:t>作者：杨德森著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中国人心理解读  精神痛苦的根源与精神超脱治疗 评论地址：https://www.jiaokey.com/book/detail/11996102.html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