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书名：七武士  日本古代七位血性武士传奇</w:t>
      </w:r>
    </w:p>
    <w:p>
      <w:r>
        <w:t>作者：赤军，驰骋等著</w:t>
      </w:r>
    </w:p>
    <w:p>
      <w:r>
        <w:t>出版社：北京:国际文化出版公司,2008.06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七武士  日本古代七位血性武士传奇 评论地址：https://www.jiaokey.com/book/detail/11996091.html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