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中华战略文化的传承与发展：首届中华战略文化论坛文集</w:t>
      </w:r>
    </w:p>
    <w:p>
      <w:r>
        <w:rPr>
          <w:rFonts w:ascii="宋体" w:hAnsi="宋体" w:eastAsia="宋体"/>
          <w:sz w:val="24"/>
        </w:rPr>
        <w:t>徐根初主编；俞源，彭光谦副主编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中华战略文化的传承与发展：首届中华战略文化论坛文集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徐根初主编；俞源，彭光谦副主编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本书出售、求购地址：https://www.jiaokey.com/book/detail/11996088.html</w:t>
      </w:r>
    </w:p>
    <w:p>
      <w:r>
        <w:t>更多相关图书推荐：https://www.jiaokey.com</w:t>
      </w:r>
    </w:p>
    <w:p>
      <w:r>
        <w:t>徐根初主编；俞源，彭光谦副主编 其他作品：https://www.jiaokey.com/tag/徐根初主编；俞源，彭光谦副主编.html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关键词搜索：https://www.jiaokey.com/tag/中华战略文化的传承与发展：首届中华战略文化论坛文集.html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