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铁路信号的发展及现代化</w:t>
      </w:r>
    </w:p>
    <w:p>
      <w:r>
        <w:rPr>
          <w:rFonts w:ascii="宋体" w:hAnsi="宋体" w:eastAsia="宋体"/>
          <w:sz w:val="24"/>
        </w:rPr>
        <w:t>林瑜筠编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铁路信号的发展及现代化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林瑜筠编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南京铁路运输学校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本书出售、求购地址：https://www.jiaokey.com/book/detail/11995963.html</w:t>
      </w:r>
    </w:p>
    <w:p>
      <w:r>
        <w:t>更多相关图书推荐：https://www.jiaokey.com</w:t>
      </w:r>
    </w:p>
    <w:p>
      <w:r>
        <w:t>林瑜筠编 其他作品：https://www.jiaokey.com/tag/林瑜筠编.html</w:t>
      </w:r>
    </w:p>
    <w:p>
      <w:r>
        <w:t>南京铁路运输学校 出版图书：https://www.jiaokey.com/tag/南京铁路运输学校.html</w:t>
      </w:r>
    </w:p>
    <w:p>
      <w:r>
        <w:t>关键词搜索：https://www.jiaokey.com/tag/铁路信号的发展及现代化.html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