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屋顶·天棚·地面装饰设计  图册  修订版</w:t>
      </w:r>
    </w:p>
    <w:p>
      <w:r>
        <w:rPr>
          <w:rFonts w:ascii="宋体" w:hAnsi="宋体" w:eastAsia="宋体"/>
          <w:sz w:val="24"/>
        </w:rPr>
        <w:t>王治君，张伟明主编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屋顶·天棚·地面装饰设计  图册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王治君，张伟明主编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本书出售、求购地址：https://www.jiaokey.com/book/detail/11995940.html</w:t>
      </w:r>
    </w:p>
    <w:p>
      <w:r>
        <w:t>更多相关图书推荐：https://www.jiaokey.com</w:t>
      </w:r>
    </w:p>
    <w:p>
      <w:r>
        <w:t>王治君，张伟明主编 其他作品：https://www.jiaokey.com/tag/王治君，张伟明主编.html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关键词搜索：https://www.jiaokey.com/tag/屋顶·天棚·地面装饰设计  图册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