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动力堆燃料、材料的辐照和腐蚀</w:t>
      </w:r>
    </w:p>
    <w:p>
      <w:r>
        <w:rPr>
          <w:rFonts w:ascii="宋体" w:hAnsi="宋体" w:eastAsia="宋体"/>
          <w:sz w:val="24"/>
        </w:rPr>
        <w:t>中国核学会核材料学会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动力堆燃料、材料的辐照和腐蚀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中国核学会核材料学会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本书出售、求购地址：https://www.jiaokey.com/book/detail/11995921.html</w:t>
      </w:r>
    </w:p>
    <w:p>
      <w:r>
        <w:t>更多相关图书推荐：https://www.jiaokey.com</w:t>
      </w:r>
    </w:p>
    <w:p>
      <w:r>
        <w:t>中国核学会核材料学会 其他作品：https://www.jiaokey.com/tag/中国核学会核材料学会.html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关键词搜索：https://www.jiaokey.com/tag/动力堆燃料、材料的辐照和腐蚀.html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