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书名：核工程地震安全性评价方法的研究  以南口工程场地为例</w:t>
      </w:r>
    </w:p>
    <w:p>
      <w:r>
        <w:t>作者:时振梁，张裕明，环文林等主编</w:t>
      </w:r>
    </w:p>
    <w:p>
      <w:r>
        <w:t>出版社:北京：地震出版社</w:t>
      </w:r>
    </w:p>
    <w:p>
      <w:r>
        <w:t>出版日期：1995.12</w:t>
      </w:r>
    </w:p>
    <w:p>
      <w:r>
        <w:t>总页数：251</w:t>
      </w:r>
    </w:p>
    <w:p>
      <w:r>
        <w:t>更多请访问教客网:www.jiaokey.com</w:t>
      </w:r>
    </w:p>
    <w:p>
      <w:r>
        <w:t>核工程地震安全性评价方法的研究  以南口工程场地为例评论地址：https://www.jiaokey.com/book/detail/11995909.html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