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残酷的选择：发展理念与伦理价值</w:t>
      </w:r>
    </w:p>
    <w:p>
      <w:r>
        <w:rPr>
          <w:rFonts w:ascii="宋体" w:hAnsi="宋体" w:eastAsia="宋体"/>
          <w:sz w:val="24"/>
        </w:rPr>
        <w:t>（美）德尼·古莱著；高铦，高戈译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残酷的选择：发展理念与伦理价值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（美）德尼·古莱著；高铦，高戈译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本书出售、求购地址：https://www.jiaokey.com/book/detail/11995877.html</w:t>
      </w:r>
    </w:p>
    <w:p>
      <w:r>
        <w:t>更多相关图书推荐：https://www.jiaokey.com</w:t>
      </w:r>
    </w:p>
    <w:p>
      <w:r>
        <w:t>（美）德尼·古莱著；高铦，高戈译 其他作品：https://www.jiaokey.com/tag/（美）德尼·古莱著；高铦，高戈译.html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关键词搜索：https://www.jiaokey.com/tag/残酷的选择：发展理念与伦理价值.html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