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尊严的提升 All rise eng</w:t>
      </w:r>
    </w:p>
    <w:p>
      <w:r>
        <w:rPr>
          <w:rFonts w:ascii="宋体" w:hAnsi="宋体" w:eastAsia="宋体"/>
          <w:sz w:val="24"/>
        </w:rPr>
        <w:t>罗伯特·W. 福勒（Robert W. Fuller）著；张关林译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尊严的提升 All rise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罗伯特·W. 福勒（Robert W. Fuller）著；张关林译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本书出售、求购地址：https://www.jiaokey.com/book/detail/11995837.html</w:t>
      </w:r>
    </w:p>
    <w:p>
      <w:r>
        <w:t>更多相关图书推荐：https://www.jiaokey.com</w:t>
      </w:r>
    </w:p>
    <w:p>
      <w:r>
        <w:t>罗伯特·W. 福勒（Robert W. Fuller）著；张关林译 其他作品：https://www.jiaokey.com/tag/罗伯特·W. 福勒（Robert W. Fuller）著；张关林译.html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关键词搜索：https://www.jiaokey.com/tag/尊严的提升 All rise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