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铁路机械冷藏车段修规程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铁路机械冷藏车段修规程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本书出售、求购地址：https://www.jiaokey.com/book/detail/11995689.html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关键词搜索：https://www.jiaokey.com/tag/铁路机械冷藏车段修规程.html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