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关于《铁路技术管理规程》有关问题的通知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关于《铁路技术管理规程》有关问题的通知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本书出售、求购地址：https://www.jiaokey.com/book/detail/11995677.html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关键词搜索：https://www.jiaokey.com/tag/关于《铁路技术管理规程》有关问题的通知.html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