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铁路货运问答  第2分册  运费与保价篇</w:t>
      </w:r>
    </w:p>
    <w:p>
      <w:r>
        <w:rPr>
          <w:rFonts w:ascii="宋体" w:hAnsi="宋体" w:eastAsia="宋体"/>
          <w:sz w:val="24"/>
        </w:rPr>
        <w:t>黄玉清，龚力主编；达观，赵敬宇副主编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铁路货运问答  第2分册  运费与保价篇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黄玉清，龚力主编；达观，赵敬宇副主编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本书出售、求购地址：https://www.jiaokey.com/book/detail/11995672.html</w:t>
      </w:r>
    </w:p>
    <w:p>
      <w:r>
        <w:t>更多相关图书推荐：https://www.jiaokey.com</w:t>
      </w:r>
    </w:p>
    <w:p>
      <w:r>
        <w:t>黄玉清，龚力主编；达观，赵敬宇副主编 其他作品：https://www.jiaokey.com/tag/黄玉清，龚力主编；达观，赵敬宇副主编.html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关键词搜索：https://www.jiaokey.com/tag/铁路货运问答  第2分册  运费与保价篇.html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