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机车信号设备维修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机车信号设备维修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本书出售、求购地址：https://www.jiaokey.com/book/detail/11995622.html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关键词搜索：https://www.jiaokey.com/tag/机车信号设备维修.html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