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104型空气及电空制动机</w:t>
      </w:r>
    </w:p>
    <w:p>
      <w:r>
        <w:rPr>
          <w:rFonts w:ascii="宋体" w:hAnsi="宋体" w:eastAsia="宋体"/>
          <w:sz w:val="24"/>
        </w:rPr>
        <w:t>夏寅荪，黄德山，何力等编著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104型空气及电空制动机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夏寅荪，黄德山，何力等编著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本书出售、求购地址：https://www.jiaokey.com/book/detail/11995558.html</w:t>
      </w:r>
    </w:p>
    <w:p>
      <w:r>
        <w:t>更多相关图书推荐：https://www.jiaokey.com</w:t>
      </w:r>
    </w:p>
    <w:p>
      <w:r>
        <w:t>夏寅荪，黄德山，何力等编著 其他作品：https://www.jiaokey.com/tag/夏寅荪，黄德山，何力等编著.html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关键词搜索：https://www.jiaokey.com/tag/104型空气及电空制动机.html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