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电力机车钳工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电力机车钳工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本书出售、求购地址：https://www.jiaokey.com/book/detail/11995524.html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电力机车钳工.html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