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驼峰作业员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驼峰作业员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本书出售、求购地址：https://www.jiaokey.com/book/detail/11995522.html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驼峰作业员.html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