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接触网工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接触网工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本书出售、求购地址：https://www.jiaokey.com/book/detail/11995516.html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接触网工.html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