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电力机车司机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电力机车司机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本书出售、求购地址：https://www.jiaokey.com/book/detail/11995515.html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电力机车司机.html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