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中华人民共和国铁路职业技能鉴定规范  考核大纲  钢轨焊接工</w:t>
      </w:r>
    </w:p>
    <w:p>
      <w:r>
        <w:rPr>
          <w:rFonts w:ascii="宋体" w:hAnsi="宋体" w:eastAsia="宋体"/>
          <w:sz w:val="24"/>
        </w:rPr>
        <w:t>劳动部，铁道部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中华人民共和国铁路职业技能鉴定规范  考核大纲  钢轨焊接工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劳动部，铁道部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本书出售、求购地址：https://www.jiaokey.com/book/detail/11995507.html</w:t>
      </w:r>
    </w:p>
    <w:p>
      <w:r>
        <w:t>更多相关图书推荐：https://www.jiaokey.com</w:t>
      </w:r>
    </w:p>
    <w:p>
      <w:r>
        <w:t>劳动部，铁道部 其他作品：https://www.jiaokey.com/tag/劳动部，铁道部.html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关键词搜索：https://www.jiaokey.com/tag/中华人民共和国铁路职业技能鉴定规范  考核大纲  钢轨焊接工.html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