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铁路桥梁工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铁路桥梁工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本书出售、求购地址：https://www.jiaokey.com/book/detail/11995497.html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铁路桥梁工.html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