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车电学</w:t>
      </w:r>
    </w:p>
    <w:p>
      <w:r>
        <w:rPr>
          <w:rFonts w:ascii="宋体" w:hAnsi="宋体" w:eastAsia="宋体"/>
          <w:sz w:val="24"/>
        </w:rPr>
        <w:t>郑州铁路机械学校；石家庄铁路司机学校主编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车电学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郑州铁路机械学校；石家庄铁路司机学校主编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本书出售、求购地址：https://www.jiaokey.com/book/detail/11995464.html</w:t>
      </w:r>
    </w:p>
    <w:p>
      <w:r>
        <w:t>更多相关图书推荐：https://www.jiaokey.com</w:t>
      </w:r>
    </w:p>
    <w:p>
      <w:r>
        <w:t>郑州铁路机械学校；石家庄铁路司机学校主编 其他作品：https://www.jiaokey.com/tag/郑州铁路机械学校；石家庄铁路司机学校主编.html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关键词搜索：https://www.jiaokey.com/tag/中等专业学校试用教材  车电学.html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