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接发列车安全  第2版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接发列车安全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本书出售、求购地址：https://www.jiaokey.com/book/detail/11995462.html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关键词搜索：https://www.jiaokey.com/tag/接发列车安全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