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铁道线路养修工电配合</w:t>
      </w:r>
    </w:p>
    <w:p>
      <w:r>
        <w:rPr>
          <w:rFonts w:ascii="宋体" w:hAnsi="宋体" w:eastAsia="宋体"/>
          <w:sz w:val="24"/>
        </w:rPr>
        <w:t>张正江，刘铁民，史宇光，张书棠等编著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铁道线路养修工电配合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张正江，刘铁民，史宇光，张书棠等编著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铁路线路施工 铁路养护-电气设备 电气设备-铁路养护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本书出售、求购地址：https://www.jiaokey.com/book/detail/11995460.html</w:t>
      </w:r>
    </w:p>
    <w:p>
      <w:r>
        <w:t>更多相关图书推荐：https://www.jiaokey.com</w:t>
      </w:r>
    </w:p>
    <w:p>
      <w:r>
        <w:t>张正江，刘铁民，史宇光，张书棠等编著 其他作品：https://www.jiaokey.com/tag/张正江，刘铁民，史宇光，张书棠等编著.html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关键词搜索：https://www.jiaokey.com/tag/铁路线路施工 铁路养护-电气设备 电气设备-铁路养护.html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