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书名：城市轨道交通工程</w:t>
      </w:r>
    </w:p>
    <w:p>
      <w:r>
        <w:t>作者：顾保南，叶霞飞著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总页数：314</w:t>
      </w:r>
    </w:p>
    <w:p>
      <w:r>
        <w:t>更多请访问教客网: www.jiaokey.com</w:t>
      </w:r>
    </w:p>
    <w:p>
      <w:r>
        <w:t>城市轨道交通工程 评论地址：https://www.jiaokey.com/book/detail/11995390.html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