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城市动态交通流分配模型与算法</w:t>
      </w:r>
    </w:p>
    <w:p>
      <w:r>
        <w:rPr>
          <w:rFonts w:ascii="宋体" w:hAnsi="宋体" w:eastAsia="宋体"/>
          <w:sz w:val="24"/>
        </w:rPr>
        <w:t>高自友，任华玲著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城市动态交通流分配模型与算法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高自友，任华玲著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本书出售、求购地址：https://www.jiaokey.com/book/detail/11995389.html</w:t>
      </w:r>
    </w:p>
    <w:p>
      <w:r>
        <w:t>更多相关图书推荐：https://www.jiaokey.com</w:t>
      </w:r>
    </w:p>
    <w:p>
      <w:r>
        <w:t>高自友，任华玲著 其他作品：https://www.jiaokey.com/tag/高自友，任华玲著.html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关键词搜索：https://www.jiaokey.com/tag/城市动态交通流分配模型与算法.html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