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铁路职工岗位培训统编教材  信号工  驼峰信号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铁路职工岗位培训统编教材  信号工  驼峰信号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本书出售、求购地址：https://www.jiaokey.com/book/detail/11995371.html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关键词搜索：https://www.jiaokey.com/tag/铁路职工岗位培训统编教材  信号工  驼峰信号.html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