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书名：电话信号和交换  红皮书  第6卷</w:t>
      </w:r>
    </w:p>
    <w:p>
      <w:r>
        <w:t>作者：邱镕材，沈秉鲁，金奎等翻译</w:t>
      </w:r>
    </w:p>
    <w:p>
      <w:r>
        <w:t>出版社：北京：人民邮电出版社</w:t>
      </w:r>
    </w:p>
    <w:p>
      <w:r>
        <w:t>出版日期：1963.07</w:t>
      </w:r>
    </w:p>
    <w:p>
      <w:r>
        <w:t>总页数：223</w:t>
      </w:r>
    </w:p>
    <w:p>
      <w:r>
        <w:t>更多请访问教客网: www.jiaokey.com</w:t>
      </w:r>
    </w:p>
    <w:p>
      <w:r>
        <w:t>电话信号和交换  红皮书  第6卷 评论地址：https://www.jiaokey.com/book/detail/11995358.html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