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  下  中等科讲义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  下  中等科讲义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本书出售、求购地址：https://www.jiaokey.com/book/detail/11995322.html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关键词搜索：https://www.jiaokey.com/tag/航空摄影测量学  下  中等科讲义.html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