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中国名优新电子产品大全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中国名优新电子产品大全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本书出售、求购地址：https://www.jiaokey.com/book/detail/11995235.html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关键词搜索：https://www.jiaokey.com/tag/中国名优新电子产品大全.html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