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书名：第十二届国际高速摄影会议论文摘要</w:t>
      </w:r>
    </w:p>
    <w:p>
      <w:r>
        <w:t>作者：中国科学院西安光机所情报资料室编译</w:t>
      </w:r>
    </w:p>
    <w:p>
      <w:r>
        <w:t>出版社：西安光机所情报资料室</w:t>
      </w:r>
    </w:p>
    <w:p>
      <w:r>
        <w:t>出版日期：1977.08</w:t>
      </w:r>
    </w:p>
    <w:p>
      <w:r>
        <w:t>总页数：53</w:t>
      </w:r>
    </w:p>
    <w:p>
      <w:r>
        <w:t>更多请访问教客网: www.jiaokey.com</w:t>
      </w:r>
    </w:p>
    <w:p>
      <w:r>
        <w:t>第十二届国际高速摄影会议论文摘要 评论地址：https://www.jiaokey.com/book/detail/11995204.html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