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书名：第1-10届国际土力学和基础工程会议论文集题录</w:t>
      </w:r>
    </w:p>
    <w:p>
      <w:r>
        <w:t>作者：中国科学院武汉岩体土力学研究所情报研究室</w:t>
      </w:r>
    </w:p>
    <w:p>
      <w:r>
        <w:t>出版社：武汉岩体土力学研究所</w:t>
      </w:r>
    </w:p>
    <w:p>
      <w:r>
        <w:t>出版日期：1983.06</w:t>
      </w:r>
    </w:p>
    <w:p>
      <w:r>
        <w:t>总页数：123</w:t>
      </w:r>
    </w:p>
    <w:p>
      <w:r>
        <w:t>更多请访问教客网: www.jiaokey.com</w:t>
      </w:r>
    </w:p>
    <w:p>
      <w:r>
        <w:t>第1-10届国际土力学和基础工程会议论文集题录 评论地址：https://www.jiaokey.com/book/detail/11995160.html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