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书名：机械电子部桂林光通信研究所成果、产品、论文汇编</w:t>
      </w:r>
    </w:p>
    <w:p>
      <w:r>
        <w:t>作者：谭生树，邓跃刚，朱凤琴，林金昌</w:t>
      </w:r>
    </w:p>
    <w:p>
      <w:r>
        <w:t>出版社：</w:t>
      </w:r>
    </w:p>
    <w:p>
      <w:r>
        <w:t>出版日期：1988</w:t>
      </w:r>
    </w:p>
    <w:p>
      <w:r>
        <w:t>总页数：270</w:t>
      </w:r>
    </w:p>
    <w:p>
      <w:r>
        <w:t>更多请访问教客网: www.jiaokey.com</w:t>
      </w:r>
    </w:p>
    <w:p>
      <w:r>
        <w:t>机械电子部桂林光通信研究所成果、产品、论文汇编 评论地址：https://www.jiaokey.com/book/detail/11995138.html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